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Рудакова Сергея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Рудаков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Р404 Тюмень – Тобольск – Ханты-Мансийск,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Форд Куга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Style w:val="cat-UserDefinedgrp-3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полосу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4" w:anchor="/document/1305770/entry/1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 11.2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движения).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Рудаков С.В. 05.01.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18 час. 25 мин. на 13 км. автодороги Р404 Тюмень – Тобольск – Ханты-Мансийск, управляя транспортным средством Форд Куга г/н </w:t>
      </w:r>
      <w:r>
        <w:rPr>
          <w:rStyle w:val="cat-UserDefinedgrp-3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Рудаковым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Рудаков С.В. 05.01.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18 час. 25 мин. на 13 км. автодороги Р404 Тюмень – Тобольск – Ханты-Мансийск, управляя транспортным средством Форд Куга г/н </w:t>
      </w:r>
      <w:r>
        <w:rPr>
          <w:rStyle w:val="cat-UserDefinedgrp-36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Рудаков С.В. 05.01.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18 час. 25 мин. на 13 км. автодороги Р404 Тюмень – Тобольск – Ханты-Мансийск, управляя транспортным средством Форд Куга г/н </w:t>
      </w:r>
      <w:r>
        <w:rPr>
          <w:rStyle w:val="cat-UserDefinedgrp-36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дислокац</w:t>
      </w:r>
      <w:r>
        <w:rPr>
          <w:rFonts w:ascii="Times New Roman" w:eastAsia="Times New Roman" w:hAnsi="Times New Roman" w:cs="Times New Roman"/>
          <w:sz w:val="28"/>
          <w:szCs w:val="28"/>
        </w:rPr>
        <w:t>ией дорожных знаков и разметки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согласно которой водитель, управляя транспортным средством Форд Куга г/н </w:t>
      </w:r>
      <w:r>
        <w:rPr>
          <w:rStyle w:val="cat-UserDefinedgrp-36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того, судом исследованы: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с ВУ;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Рудакова Сергея Валерьевича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290000546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5">
    <w:name w:val="cat-UserDefined grp-30 rplc-5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6rplc-31">
    <w:name w:val="cat-UserDefined grp-36 rplc-31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6rplc-45">
    <w:name w:val="cat-UserDefined grp-36 rplc-45"/>
    <w:basedOn w:val="DefaultParagraphFont"/>
  </w:style>
  <w:style w:type="character" w:customStyle="1" w:styleId="cat-UserDefinedgrp-36rplc-47">
    <w:name w:val="cat-UserDefined grp-36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